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Characters with contrasting qualities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Point-of-View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to show characters conversing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that creates images, sensory words, makes comparisons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of narration; 1st, 2nd, 3rd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Figurative Language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Idea or thread of informational texts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idea; universal truth in literary work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Synonym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attitude toward a subject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Controlling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or thoughts evoked on the reader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opposite meaning to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Character Foils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has the same meaning or a similar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2021-10-11T00:32:52Z</dcterms:created>
  <dcterms:modified xsi:type="dcterms:W3CDTF">2021-10-11T00:32:52Z</dcterms:modified>
</cp:coreProperties>
</file>