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bring, communicate, or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Arranged in the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or donate to a common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concentrate or direct one's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bring, take, or pull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forth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examine or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refer to something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establish the identity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produce a memory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chosen from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put firmly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Make a conclusion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quote, as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make use of or put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Enough for the purpose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valid; substantiate;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strengthen with additional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intended result; aim;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offers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inspect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do with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direct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Consistent with the rules of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suppose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add details to;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draw out or bring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proposition to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come forth into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2021-10-11T00:31:42Z</dcterms:created>
  <dcterms:modified xsi:type="dcterms:W3CDTF">2021-10-11T00:31:42Z</dcterms:modified>
</cp:coreProperties>
</file>