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novel Tale of the Genji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division of classical Japanese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spirits that are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indigenous religion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warrior who served a Japanese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military governor who ruled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considered the world's 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divine being, power, or force of nature in Shinto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emphasizes the value of meditation and intuition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ocean wave caused by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lord who was vassal of the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under the protection of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Japan during Heian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service between a lord and vassals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sports that involve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chain of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exercise to reach a greater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laws of a state that defines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great time of culture, Buddhism, and arts - 710-784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gods and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shogunate in Japan - military govt in 1600s -1800s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former name of the city of Tokoyo - bay entry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12</dc:title>
  <dcterms:created xsi:type="dcterms:W3CDTF">2021-10-11T00:32:04Z</dcterms:created>
  <dcterms:modified xsi:type="dcterms:W3CDTF">2021-10-11T00:32:04Z</dcterms:modified>
</cp:coreProperties>
</file>