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to convince someone to change their opinion.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Clues or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guess about what might happen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an educated guess based on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state the most important ideas and details in my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deeply about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evidence and explanation to prove I am right.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describe how two things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Reliable and trustworthy.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something again in my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group things by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 how two things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apart the pieces and study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assertion of what I believe is true. </w:t>
            </w:r>
          </w:p>
        </w:tc>
      </w:tr>
    </w:tbl>
    <w:p>
      <w:pPr>
        <w:pStyle w:val="WordBankMedium"/>
      </w:pPr>
      <w:r>
        <w:t xml:space="preserve">   Infer    </w:t>
      </w:r>
      <w:r>
        <w:t xml:space="preserve">   Predict    </w:t>
      </w:r>
      <w:r>
        <w:t xml:space="preserve">   Contrast    </w:t>
      </w:r>
      <w:r>
        <w:t xml:space="preserve">   Summarize    </w:t>
      </w:r>
      <w:r>
        <w:t xml:space="preserve">   Restate    </w:t>
      </w:r>
      <w:r>
        <w:t xml:space="preserve">   Reflect    </w:t>
      </w:r>
      <w:r>
        <w:t xml:space="preserve">   Justify    </w:t>
      </w:r>
      <w:r>
        <w:t xml:space="preserve">   Compare    </w:t>
      </w:r>
      <w:r>
        <w:t xml:space="preserve">   Persuade    </w:t>
      </w:r>
      <w:r>
        <w:t xml:space="preserve">   Classify    </w:t>
      </w:r>
      <w:r>
        <w:t xml:space="preserve">   Analyze    </w:t>
      </w:r>
      <w:r>
        <w:t xml:space="preserve">   Clarify    </w:t>
      </w:r>
      <w:r>
        <w:t xml:space="preserve">   Evidence    </w:t>
      </w:r>
      <w:r>
        <w:t xml:space="preserve">   Claim    </w:t>
      </w:r>
      <w:r>
        <w:t xml:space="preserve">   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2021-10-11T00:32:56Z</dcterms:created>
  <dcterms:modified xsi:type="dcterms:W3CDTF">2021-10-11T00:32:56Z</dcterms:modified>
</cp:coreProperties>
</file>