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an influence on or effect a change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active and involved in something or to share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spite of; even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doing or being something; having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state exactly or in detail what you want or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emphasis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convincing or having a good sound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sure  or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of thinking or feeling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direct toward a specific point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 or aspect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prominent or distinctive part quality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many interwoven parts that make something 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enough or sufficient to fulfill a need or meet a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typical, usual, or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act upon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differences between two or more things that are being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aware of something directly through any of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depend on something or someone for support, help, 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assignment or work done as part of one's duties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2021-10-11T00:31:46Z</dcterms:created>
  <dcterms:modified xsi:type="dcterms:W3CDTF">2021-10-11T00:31:46Z</dcterms:modified>
</cp:coreProperties>
</file>