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p>
      <w:pPr>
        <w:pStyle w:val="Questions"/>
      </w:pPr>
      <w:r>
        <w:t xml:space="preserve">1. NIRFE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ONYVEC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LIBTSHSAE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LEPEXRO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EVLOVE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XEMNAIE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ECETNILOS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EEICFNRRO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CUOSF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LIDTEAAV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ASTET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ERREF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TTEUCBINOR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LITIEC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PUESPOR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UAESMSU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IIDEFTYN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DARW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EGEMRE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OOGCAHORLINCL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LYEMPO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KVEEO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LVATRNEE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VEIEEDNC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ITCPESPRVEE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ATLEREBOA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EDULAL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CLALOI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ETSFINCUFI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TISEHS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EICT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2021-10-11T00:32:59Z</dcterms:created>
  <dcterms:modified xsi:type="dcterms:W3CDTF">2021-10-11T00:32:59Z</dcterms:modified>
</cp:coreProperties>
</file>