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Academic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repitition of phrases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discrepancy between what one knows to be true and what everyone else knows is the truth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Sentence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bitter expression of disapproval sometimes intended to be harsh and hurtful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Intellectual humor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Words that describe an entire body of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author’s word choice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literal dictionary meaning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Technique used to develop the personality of a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struggle between two opposing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intended meaning of a word (between the lines)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discrepancy between what one expects and what actually happens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discrepancy between what one says and what they intend to say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author’s attitude towards the subject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Vivid images or pictures that appeal to the senses using figurative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climate or feeling of a literary work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</dc:title>
  <dcterms:created xsi:type="dcterms:W3CDTF">2021-10-11T00:33:01Z</dcterms:created>
  <dcterms:modified xsi:type="dcterms:W3CDTF">2021-10-11T00:33:01Z</dcterms:modified>
</cp:coreProperties>
</file>