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Patterns    </w:t>
      </w:r>
      <w:r>
        <w:t xml:space="preserve">   Quadrilateral    </w:t>
      </w:r>
      <w:r>
        <w:t xml:space="preserve">   Hexagon    </w:t>
      </w:r>
      <w:r>
        <w:t xml:space="preserve">   Rectangle    </w:t>
      </w:r>
      <w:r>
        <w:t xml:space="preserve">   Square    </w:t>
      </w:r>
      <w:r>
        <w:t xml:space="preserve">   Triangle    </w:t>
      </w:r>
      <w:r>
        <w:t xml:space="preserve">   Cube    </w:t>
      </w:r>
      <w:r>
        <w:t xml:space="preserve">   Rhombus    </w:t>
      </w:r>
      <w:r>
        <w:t xml:space="preserve">   Perimeter    </w:t>
      </w:r>
      <w:r>
        <w:t xml:space="preserve">   Area    </w:t>
      </w:r>
      <w:r>
        <w:t xml:space="preserve">   CUBS Strategy    </w:t>
      </w:r>
      <w:r>
        <w:t xml:space="preserve">   Butterfly Method    </w:t>
      </w:r>
      <w:r>
        <w:t xml:space="preserve">   Rounding Mountain    </w:t>
      </w:r>
      <w:r>
        <w:t xml:space="preserve">   Telling Time    </w:t>
      </w:r>
      <w:r>
        <w:t xml:space="preserve">   Number Line    </w:t>
      </w:r>
      <w:r>
        <w:t xml:space="preserve">   Round    </w:t>
      </w:r>
      <w:r>
        <w:t xml:space="preserve">   Add    </w:t>
      </w:r>
      <w:r>
        <w:t xml:space="preserve">   Divide    </w:t>
      </w:r>
      <w:r>
        <w:t xml:space="preserve">   Subtract    </w:t>
      </w:r>
      <w:r>
        <w:t xml:space="preserve">   Multiply    </w:t>
      </w:r>
      <w:r>
        <w:t xml:space="preserve">   Division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</dc:title>
  <dcterms:created xsi:type="dcterms:W3CDTF">2021-10-11T00:33:03Z</dcterms:created>
  <dcterms:modified xsi:type="dcterms:W3CDTF">2021-10-11T00:33:03Z</dcterms:modified>
</cp:coreProperties>
</file>