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bear or hold up; serve as a foundation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part;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designate, stand for;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assert or maintain as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recognize or establish as being a particular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restatement of a text or passage giving the meaning in another form; rewording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end or close; the final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state or express in a concise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or provide the meaning of; explain; to understand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recognize as different; recognize the individual features or characteristics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(two or more objects, ideas, people, etc.) in order to note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discussion involving differing points of view; a statement, reason, or fact for or against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compare in order to show unlikeness 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judge or determine the significance, worth, or quality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in written or spoken words; give an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examine material in order to bring out essential elements; to examine carefully and in detail to identify causes, key factors, possible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plain or clear; render understandable or 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identify or discover 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a conclusion, as by reasoning; to guess or speculate using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quote (a passage, book, author, etc.) as an authority; to mention in support;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2021-10-11T00:33:06Z</dcterms:created>
  <dcterms:modified xsi:type="dcterms:W3CDTF">2021-10-11T00:33:06Z</dcterms:modified>
</cp:coreProperties>
</file>