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event makes another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 and details about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script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imagination 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 2 unlike things without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dictionary, alphabetical words,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or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2021-10-11T00:33:10Z</dcterms:created>
  <dcterms:modified xsi:type="dcterms:W3CDTF">2021-10-11T00:33:10Z</dcterms:modified>
</cp:coreProperties>
</file>