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lesson,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PIEE, reason author wrote the text, the author's...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permission,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sequence of events, characters, setting, problem,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helpful,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bring to an end, infer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something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a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out, recognize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wrote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sure, prove, figure 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plan,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 to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a paragraph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give,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2021-10-11T00:31:51Z</dcterms:created>
  <dcterms:modified xsi:type="dcterms:W3CDTF">2021-10-11T00:31:51Z</dcterms:modified>
</cp:coreProperties>
</file>