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an idea of the amount, number, or value of; assess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apply,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exchange of opposite views; set of reasons given with the aim of persuading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lines in a poem (similar to a paragraph in prose)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 lines in a 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 lines in a poem that rhyme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lyric poem in the form of an address to a particular subject, often elevated in style or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wrote the poem you will be memorizing?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quote a passage, book, or author as evidence for or justification of an argument or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prejudice in favor of or against one thing, person, or group compared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giving human qualities to something that is not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stated clearly and in detail, leaving no room for confusion or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combine a number of things into a coherent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comparison of two unlike things using the words like or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comparison of two unlike things NOT using the words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explain or make something clear by using examples, charts, pictures,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poem you will be memorizing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detailed analysis and assessment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implied though not plainly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grade you are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sounds the same but has a different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same,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backward, reversed; according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poem of serious reflection, typically a lament for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cause, to make, to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careful examination of a work of literature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in, toward; not; against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 </dc:title>
  <dcterms:created xsi:type="dcterms:W3CDTF">2021-10-11T00:33:12Z</dcterms:created>
  <dcterms:modified xsi:type="dcterms:W3CDTF">2021-10-11T00:33:12Z</dcterms:modified>
</cp:coreProperties>
</file>