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actively opposes or is hostile to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literary element that involves a struggle between two opposing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literary plot that occurs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literature in the form of prose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that changes throughout the courses of the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and specific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event that introduces background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author's purposeful reference shapes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additional meaning associated with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the conflict or tension is at its highest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</dc:title>
  <dcterms:created xsi:type="dcterms:W3CDTF">2021-10-11T00:33:17Z</dcterms:created>
  <dcterms:modified xsi:type="dcterms:W3CDTF">2021-10-11T00:33:17Z</dcterms:modified>
</cp:coreProperties>
</file>