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Who is friendly and nice.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Like or As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huge, gigantic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Created or made up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subject reading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Negative attitude or outlook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Unlike comparison/Like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Using He, She,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telling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factual/ truepassage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telling story/I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story summed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happy disposition /fun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awful , horrible, terrible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Writer uses to add description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message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happens in the story</w:t>
            </w:r>
          </w:p>
        </w:tc>
      </w:tr>
    </w:tbl>
    <w:p>
      <w:pPr>
        <w:pStyle w:val="WordBankMedium"/>
      </w:pPr>
      <w:r>
        <w:t xml:space="preserve">   Congenial    </w:t>
      </w:r>
      <w:r>
        <w:t xml:space="preserve">   morosse    </w:t>
      </w:r>
      <w:r>
        <w:t xml:space="preserve">   theme    </w:t>
      </w:r>
      <w:r>
        <w:t xml:space="preserve">   simile    </w:t>
      </w:r>
      <w:r>
        <w:t xml:space="preserve">   metaphor    </w:t>
      </w:r>
      <w:r>
        <w:t xml:space="preserve">   imagery    </w:t>
      </w:r>
      <w:r>
        <w:t xml:space="preserve">   fiction    </w:t>
      </w:r>
      <w:r>
        <w:t xml:space="preserve">   nonfiction    </w:t>
      </w:r>
      <w:r>
        <w:t xml:space="preserve">   narrator    </w:t>
      </w:r>
      <w:r>
        <w:t xml:space="preserve">   first person    </w:t>
      </w:r>
      <w:r>
        <w:t xml:space="preserve">   third person    </w:t>
      </w:r>
      <w:r>
        <w:t xml:space="preserve">   summary    </w:t>
      </w:r>
      <w:r>
        <w:t xml:space="preserve">   plot    </w:t>
      </w:r>
      <w:r>
        <w:t xml:space="preserve">   character    </w:t>
      </w:r>
      <w:r>
        <w:t xml:space="preserve">   jovial    </w:t>
      </w:r>
      <w:r>
        <w:t xml:space="preserve">   atrocious    </w:t>
      </w:r>
      <w:r>
        <w:t xml:space="preserve">   colossal    </w:t>
      </w:r>
      <w:r>
        <w:t xml:space="preserve">   diminutive    </w:t>
      </w:r>
      <w:r>
        <w:t xml:space="preserve">   melancholy    </w:t>
      </w:r>
      <w:r>
        <w:t xml:space="preserve">   topic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2021-10-11T00:33:19Z</dcterms:created>
  <dcterms:modified xsi:type="dcterms:W3CDTF">2021-10-11T00:33:19Z</dcterms:modified>
</cp:coreProperties>
</file>