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part of a country, town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that something is true, although you do not have definite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examine or think about something carefully, in order to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you have because of your official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available is able to be used or can easily be bought or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make a judgment about a person or situation after thinking carefully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doing something or dealing with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advantage, improvement, or help that you get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of how something is, or how something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composed or made up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1</dc:title>
  <dcterms:created xsi:type="dcterms:W3CDTF">2021-10-11T00:33:18Z</dcterms:created>
  <dcterms:modified xsi:type="dcterms:W3CDTF">2021-10-11T00:33:18Z</dcterms:modified>
</cp:coreProperties>
</file>