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placed before a variable and multiplied with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mixture of a solute and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'www'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least data value in a set subtracted from the greatest data value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 set of data divided by the number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immediate attraction to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chromosomes in non-reproductive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Miser has a negative_______.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George had to _______ his position when the people of his kingdom rioted against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data than differs significantly from the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things seen together with opposing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of rubble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right triangle, the sum of the square of the length and the square of the width equals the square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do with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Plausible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cellular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2021-10-11T00:31:56Z</dcterms:created>
  <dcterms:modified xsi:type="dcterms:W3CDTF">2021-10-11T00:31:56Z</dcterms:modified>
</cp:coreProperties>
</file>