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Academic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institute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conclude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synonym for establish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initial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evident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monitor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imply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conclude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synonym for estimate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synonym for estimate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initial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initial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synonym for establish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institute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institute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conclude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synonym for estimate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synonym for establsh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Vocabulary</dc:title>
  <dcterms:created xsi:type="dcterms:W3CDTF">2021-10-11T00:31:58Z</dcterms:created>
  <dcterms:modified xsi:type="dcterms:W3CDTF">2021-10-11T00:31:58Z</dcterms:modified>
</cp:coreProperties>
</file>