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quote a passage, book, or author 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down a complicated subject in order to explain the parts and how they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explain the meaning or significance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stealing someone else's words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enough facts about or characteristics of a subject to make it clear to someone who is unfamiliar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 or conclusion drawn from evidence and reasoning; and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an overview or analysis, provide details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explain why something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are citing to support an idea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how two or more things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and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phrases that show relationships between paragraphs or sections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to a decision, form a judgment or opinion through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trustworthy and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briefly state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tell how two or more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back up your opinion or claim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topic more clear, providing supporting details or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guess about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judge an idea or concept, telling whether you think it is good or bad or whether you agree or disagree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the meaning of</w:t>
            </w:r>
          </w:p>
        </w:tc>
      </w:tr>
    </w:tbl>
    <w:p>
      <w:pPr>
        <w:pStyle w:val="WordBankLarge"/>
      </w:pPr>
      <w:r>
        <w:t xml:space="preserve">   cite    </w:t>
      </w:r>
      <w:r>
        <w:t xml:space="preserve">   relevant    </w:t>
      </w:r>
      <w:r>
        <w:t xml:space="preserve">   credibility    </w:t>
      </w:r>
      <w:r>
        <w:t xml:space="preserve">   text evidence    </w:t>
      </w:r>
      <w:r>
        <w:t xml:space="preserve">   explicit    </w:t>
      </w:r>
      <w:r>
        <w:t xml:space="preserve">   inference    </w:t>
      </w:r>
      <w:r>
        <w:t xml:space="preserve">   transitions    </w:t>
      </w:r>
      <w:r>
        <w:t xml:space="preserve">   plagiarism    </w:t>
      </w:r>
      <w:r>
        <w:t xml:space="preserve">   analyze    </w:t>
      </w:r>
      <w:r>
        <w:t xml:space="preserve">   compare    </w:t>
      </w:r>
      <w:r>
        <w:t xml:space="preserve">   contrast    </w:t>
      </w:r>
      <w:r>
        <w:t xml:space="preserve">   conclude    </w:t>
      </w:r>
      <w:r>
        <w:t xml:space="preserve">   define    </w:t>
      </w:r>
      <w:r>
        <w:t xml:space="preserve">   describe    </w:t>
      </w:r>
      <w:r>
        <w:t xml:space="preserve">   discuss    </w:t>
      </w:r>
      <w:r>
        <w:t xml:space="preserve">   explain    </w:t>
      </w:r>
      <w:r>
        <w:t xml:space="preserve">   evaluate    </w:t>
      </w:r>
      <w:r>
        <w:t xml:space="preserve">   interpret    </w:t>
      </w:r>
      <w:r>
        <w:t xml:space="preserve">   justify    </w:t>
      </w:r>
      <w:r>
        <w:t xml:space="preserve">   predict    </w:t>
      </w:r>
      <w:r>
        <w:t xml:space="preserve">   summarize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2021-10-11T00:33:28Z</dcterms:created>
  <dcterms:modified xsi:type="dcterms:W3CDTF">2021-10-11T00:33:28Z</dcterms:modified>
</cp:coreProperties>
</file>