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convince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ways of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appraise,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 from, 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full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review, revise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clear, explain, show with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to a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examine, look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your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2021-10-11T00:32:03Z</dcterms:created>
  <dcterms:modified xsi:type="dcterms:W3CDTF">2021-10-11T00:32:03Z</dcterms:modified>
</cp:coreProperties>
</file>