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Academic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or phrases around a word that help explain its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text structure that talks about events of procedures in time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text structure that talks about how things are similar and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writer's position on an issue or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specific piece of information that supports a claim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text structure that uses lots of adjectives to talk about a topic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examine something carefully and judge its value or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important idea that an author is trying to say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text structure that talks about something that needs to be fixed and how to fix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argument made to oppose another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speaking or writing that expresses a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text structure that talks about how and why something happened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ideas and feelings about a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briefly retell the main ideas of a piece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word's dictionary definition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</dc:title>
  <dcterms:created xsi:type="dcterms:W3CDTF">2021-10-11T00:33:30Z</dcterms:created>
  <dcterms:modified xsi:type="dcterms:W3CDTF">2021-10-11T00:33:30Z</dcterms:modified>
</cp:coreProperties>
</file>