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skinny 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enough or adequate for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onr of a kind; original, one and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established way of thinking or acting; handing down of legends; customs from previous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devoted or dedicated to God or some religious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of lines forming a division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poetry, can be a line or a stanza; the part of the song that follows the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serious, gloomily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necessary to life or essential; energetic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distrustful; inclined to suspect something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fruit or germs; not productive or able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carelessly and illegibly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flinch or draw back as from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competing for the same object or goal as another, or who tries to equal or outdo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wild, fierce, brutal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or manner of writing; quality of sound or shade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empty, not filled, lacking in thought or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3</dc:title>
  <dcterms:created xsi:type="dcterms:W3CDTF">2021-10-11T00:32:00Z</dcterms:created>
  <dcterms:modified xsi:type="dcterms:W3CDTF">2021-10-11T00:32:00Z</dcterms:modified>
</cp:coreProperties>
</file>