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analyze    </w:t>
      </w:r>
      <w:r>
        <w:t xml:space="preserve">   apply    </w:t>
      </w:r>
      <w:r>
        <w:t xml:space="preserve">   compare    </w:t>
      </w:r>
      <w:r>
        <w:t xml:space="preserve">   compose    </w:t>
      </w:r>
      <w:r>
        <w:t xml:space="preserve">   contrast    </w:t>
      </w:r>
      <w:r>
        <w:t xml:space="preserve">   defend    </w:t>
      </w:r>
      <w:r>
        <w:t xml:space="preserve">   demonstrate    </w:t>
      </w:r>
      <w:r>
        <w:t xml:space="preserve">   describe    </w:t>
      </w:r>
      <w:r>
        <w:t xml:space="preserve">   determine    </w:t>
      </w:r>
      <w:r>
        <w:t xml:space="preserve">   develop    </w:t>
      </w:r>
      <w:r>
        <w:t xml:space="preserve">   distinguish    </w:t>
      </w:r>
      <w:r>
        <w:t xml:space="preserve">   evaluate    </w:t>
      </w:r>
      <w:r>
        <w:t xml:space="preserve">   examine    </w:t>
      </w:r>
      <w:r>
        <w:t xml:space="preserve">   explain    </w:t>
      </w:r>
      <w:r>
        <w:t xml:space="preserve">   identify    </w:t>
      </w:r>
      <w:r>
        <w:t xml:space="preserve">   integrate    </w:t>
      </w:r>
      <w:r>
        <w:t xml:space="preserve">   interpret    </w:t>
      </w:r>
      <w:r>
        <w:t xml:space="preserve">   investigate    </w:t>
      </w:r>
      <w:r>
        <w:t xml:space="preserve">   locate    </w:t>
      </w:r>
      <w:r>
        <w:t xml:space="preserve">   refer    </w:t>
      </w:r>
      <w:r>
        <w:t xml:space="preserve">   structure    </w:t>
      </w:r>
      <w:r>
        <w:t xml:space="preserve">   summary    </w:t>
      </w:r>
      <w:r>
        <w:t xml:space="preserve">   synthesize    </w:t>
      </w:r>
      <w:r>
        <w:t xml:space="preserve">   tone    </w:t>
      </w:r>
      <w:r>
        <w:t xml:space="preserve">   trace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2021-10-11T00:31:50Z</dcterms:created>
  <dcterms:modified xsi:type="dcterms:W3CDTF">2021-10-11T00:31:50Z</dcterms:modified>
</cp:coreProperties>
</file>