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prejudice in favor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a strong effect on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sweeping statement about something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strongly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acceptable quantity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appropriate to what is being said or done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sound basis in fact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point out or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evoking interest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conclusion reached based on facts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point out or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detailed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differ in quantity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show or prove to right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understand the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explain in detail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2021-10-11T00:32:10Z</dcterms:created>
  <dcterms:modified xsi:type="dcterms:W3CDTF">2021-10-11T00:32:10Z</dcterms:modified>
</cp:coreProperties>
</file>