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p>
      <w:pPr>
        <w:pStyle w:val="Questions"/>
      </w:pPr>
      <w:r>
        <w:t xml:space="preserve">1. AAONBND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LEMSSII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LLILEGA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TNOBHRIBG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CIAPN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SUERDG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LYMOLIGO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ATPEEPIT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TIINTMAPE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NCSOOEUPTTUM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EGNCAL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EHSIEHPS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EDAPSRYAL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EAITRGM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ICAROIMIIDNNST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IONSLTIAO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GUFEERE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JDRCEPIUE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GVNDTAASAE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DNVEGDTAASSIA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CFINTOCL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VREQUI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NRSATEOC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REEFIC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BULGGIN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IPTECATH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EURSCE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HINVAS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AYCSHRTIEL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ITACBILSL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RNSETRAI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2021-10-11T00:31:53Z</dcterms:created>
  <dcterms:modified xsi:type="dcterms:W3CDTF">2021-10-11T00:31:53Z</dcterms:modified>
</cp:coreProperties>
</file>