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insight    </w:t>
      </w:r>
      <w:r>
        <w:t xml:space="preserve">   inquire    </w:t>
      </w:r>
      <w:r>
        <w:t xml:space="preserve">   inform    </w:t>
      </w:r>
      <w:r>
        <w:t xml:space="preserve">   individual    </w:t>
      </w:r>
      <w:r>
        <w:t xml:space="preserve">   image    </w:t>
      </w:r>
      <w:r>
        <w:t xml:space="preserve">   ignore    </w:t>
      </w:r>
      <w:r>
        <w:t xml:space="preserve">   identify    </w:t>
      </w:r>
      <w:r>
        <w:t xml:space="preserve">   generate    </w:t>
      </w:r>
      <w:r>
        <w:t xml:space="preserve">   focus    </w:t>
      </w:r>
      <w:r>
        <w:t xml:space="preserve">   facts    </w:t>
      </w:r>
      <w:r>
        <w:t xml:space="preserve">   explore    </w:t>
      </w:r>
      <w:r>
        <w:t xml:space="preserve">   explain    </w:t>
      </w:r>
      <w:r>
        <w:t xml:space="preserve">   examine    </w:t>
      </w:r>
      <w:r>
        <w:t xml:space="preserve">   evaluate    </w:t>
      </w:r>
      <w:r>
        <w:t xml:space="preserve">   environment    </w:t>
      </w:r>
      <w:r>
        <w:t xml:space="preserve">   diversity    </w:t>
      </w:r>
      <w:r>
        <w:t xml:space="preserve">   discover    </w:t>
      </w:r>
      <w:r>
        <w:t xml:space="preserve">   define    </w:t>
      </w:r>
      <w:r>
        <w:t xml:space="preserve">   debate    </w:t>
      </w:r>
      <w:r>
        <w:t xml:space="preserve">   culture    </w:t>
      </w:r>
      <w:r>
        <w:t xml:space="preserve">   convince    </w:t>
      </w:r>
      <w:r>
        <w:t xml:space="preserve">   contribute    </w:t>
      </w:r>
      <w:r>
        <w:t xml:space="preserve">   conclude    </w:t>
      </w:r>
      <w:r>
        <w:t xml:space="preserve">   community    </w:t>
      </w:r>
      <w:r>
        <w:t xml:space="preserve">   communication    </w:t>
      </w:r>
      <w:r>
        <w:t xml:space="preserve">   communicate    </w:t>
      </w:r>
      <w:r>
        <w:t xml:space="preserve">   common    </w:t>
      </w:r>
      <w:r>
        <w:t xml:space="preserve">   characteristic    </w:t>
      </w:r>
      <w:r>
        <w:t xml:space="preserve">   challenge    </w:t>
      </w:r>
      <w:r>
        <w:t xml:space="preserve">   bias    </w:t>
      </w:r>
      <w:r>
        <w:t xml:space="preserve">   awareness    </w:t>
      </w:r>
      <w:r>
        <w:t xml:space="preserve">   attitude    </w:t>
      </w:r>
      <w:r>
        <w:t xml:space="preserve">   assumption    </w:t>
      </w:r>
      <w:r>
        <w:t xml:space="preserve">   appreciate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2021-10-11T00:31:54Z</dcterms:created>
  <dcterms:modified xsi:type="dcterms:W3CDTF">2021-10-11T00:31:54Z</dcterms:modified>
</cp:coreProperties>
</file>