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 how people use resources to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change in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record of an event recorded by a person who was not there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consistently to repeat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something carefully in order to understand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record of an event recorded by a person who saw or took part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judge one thing against another and notice the similarites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scientific methods to test a hypothesis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of place on Earth measured east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that something is exactly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studying something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way of looking at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realization you arrive at based on the facts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Earth's surface and the way people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of a place on Earth measured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judge one thing against another and notice the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or an account of something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conclusion you come to after looking at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of what you think will happen in an experiment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2021-10-11T00:32:12Z</dcterms:created>
  <dcterms:modified xsi:type="dcterms:W3CDTF">2021-10-11T00:32:12Z</dcterms:modified>
</cp:coreProperties>
</file>