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system of rules that a particular country or community recognizes as regulating the actions of its members and may enforce by the imposition of penalties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sister's assertion that my dad likes me more than her is completely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Occuring or existing simultaneously, or side by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winning the boxing match, Floyd Mayweather has _________ over $1 Billion in his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an _______, signed Michael Jordan Jersey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 the distinctive nature or features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brother is very organized and has a __________ approach to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Guess or be aware of (what will happen) and take action in order to be prepared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build or form by putting together parts; frame; devise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scientists concentrated intenseley while they ________ a plan to change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</dc:title>
  <dcterms:created xsi:type="dcterms:W3CDTF">2021-10-11T00:31:57Z</dcterms:created>
  <dcterms:modified xsi:type="dcterms:W3CDTF">2021-10-11T00:31:57Z</dcterms:modified>
</cp:coreProperties>
</file>