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9-10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based on thoughts or feelings rather than on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question or issue that must be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answer to a problem or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informational text that explains, provides directions, informs, or describes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reason for an outcome or result; WHY something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produced by a cause; 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can be proven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selection written to provide information (biography, autobiography, procedural)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feature that provides meaning to text (title, caption, photograph, chart, bold print, italics, bullets, labels)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between two things; shows a relationship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9-10</dc:title>
  <dcterms:created xsi:type="dcterms:W3CDTF">2021-10-11T00:32:32Z</dcterms:created>
  <dcterms:modified xsi:type="dcterms:W3CDTF">2021-10-11T00:32:32Z</dcterms:modified>
</cp:coreProperties>
</file>