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Academic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show to be right by providing proof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follows next in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easily perceived by the senses or grasped by the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consistent with or based on or using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practical method or art applied to some particular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make ineffective by counterbalancing the effect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proposal intended to explain certain facts or observation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partiality preventing objective consideration of an 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lower in rank or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 a sign or indication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any state or process known through the senses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existing only in the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move or sway in a rising and falling or wavelike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forms of ceremony and etiquette observed by officials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judge tentatively or form an estimate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bring into existence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 between parties with a view to reconciling differences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come into a new country and change residency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marked by an orderly and consistent relation of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make laws or bills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derived from experiment and observation rather than theory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Vocabulary Crossword</dc:title>
  <dcterms:created xsi:type="dcterms:W3CDTF">2021-10-11T00:33:11Z</dcterms:created>
  <dcterms:modified xsi:type="dcterms:W3CDTF">2021-10-11T00:33:11Z</dcterms:modified>
</cp:coreProperties>
</file>