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gather or collect, often in gradual degrees; heap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realize beforehand; foretaste or foresee.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Performed, disposed, or acting in a systematic way; systematic; orderly.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build or form by putting together parts; frame; devise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mark or distinguish as a characteristic, be a characteristic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Occurring or existing simultaneously or side by side.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false or copied; genuine; real.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 - An enactment made by a legislature and expressed in a formal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express in precise form; state definitely or systematically.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positive statement or declaration, often without support or reason.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Vocabulary Crossword</dc:title>
  <dcterms:created xsi:type="dcterms:W3CDTF">2021-10-11T00:32:14Z</dcterms:created>
  <dcterms:modified xsi:type="dcterms:W3CDTF">2021-10-11T00:32:14Z</dcterms:modified>
</cp:coreProperties>
</file>