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Academic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build or form by putting parts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mark or distinguish as a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acting in conjunction, cooperating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permanent rule established by an organization/corporation to govern its internal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expect or be sure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false or copied; genuine, real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positive statement or declaration, often without support or reason.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gather or collect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performed, disposed, or acting in a systematic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devise or develop, as a method, system,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 Crossword</dc:title>
  <dcterms:created xsi:type="dcterms:W3CDTF">2021-10-11T00:32:18Z</dcterms:created>
  <dcterms:modified xsi:type="dcterms:W3CDTF">2021-10-11T00:32:18Z</dcterms:modified>
</cp:coreProperties>
</file>