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Academic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Noting individual features or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made plain or clear, and usually uses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Clear, or leaving nothing merely implied.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Elements that support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illustrate through examples.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important idea; Result of mental understanding, awareness, or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back up with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answer to the question, "What did I learn?"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point out facts or details.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express in concise form. (Usually chronologically ordered)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sequence of events, whether true, or fictitious.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differences between two or more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add details.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likenesses between two things.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 Crossword</dc:title>
  <dcterms:created xsi:type="dcterms:W3CDTF">2021-10-11T00:32:46Z</dcterms:created>
  <dcterms:modified xsi:type="dcterms:W3CDTF">2021-10-11T00:32:46Z</dcterms:modified>
</cp:coreProperties>
</file>