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 &amp; Literary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what happens turns out to be different than what is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irony where the reader/ audience knows more about circumstances &amp; future events than the characters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accusation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methods a director uses to communicate meaning &amp; evoke particular emotional responses from viewers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distinctive way a writer uses language, characterized by elements of diction, syntax, imagery,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reference made to a well-known person, event, or place from history, music, art, or another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form of irony that occurs when speaker/ narrator says one thing while meaning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exact meanings/ denotations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account written by a person about his/ her 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expression of opinions/ explanation about an event or situation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police who pick up beggars/ homeless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declaration/ statement often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absent from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of words to describe one thing in terms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sentenced statement that summarizes key details of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explanation about significance/ importance of supporting details &amp; examples in an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(object, animal, event, person, or place) that represents itself &amp; stands for something else on a figurative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thriftiness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hallway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writer's (or speaker's) attitude toward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writer's central idea/ main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atmosphere/ predominant emotion in a literary work, effect of words on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description/ account of events from a persons life, written by another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 &amp; Literary Devices</dc:title>
  <dcterms:created xsi:type="dcterms:W3CDTF">2021-10-11T00:33:00Z</dcterms:created>
  <dcterms:modified xsi:type="dcterms:W3CDTF">2021-10-11T00:33:00Z</dcterms:modified>
</cp:coreProperties>
</file>