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to be valid or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clarify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use of as relevant, suitable, or pertinent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 or establish the certainty or validity of; verify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enjoy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perform in or as if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establish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carefully about, esp. in order to make a decision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review or analyze critically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alphabetize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prove, establish the validity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critique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(an idea, statement, etc.) clear or intelligible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confirm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experience with joy; take pleasure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an account of in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or arrange in alphabetical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defend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compare in order to show unlikeness or differences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support or maintain, as by argument, evidence or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enhance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estimate or judge the value, character, etc., of, evaluate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demonstrate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raise to a higher degree; intensify; magnify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assess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Matching Game</dc:title>
  <dcterms:created xsi:type="dcterms:W3CDTF">2021-10-11T00:32:27Z</dcterms:created>
  <dcterms:modified xsi:type="dcterms:W3CDTF">2021-10-11T00:32:27Z</dcterms:modified>
</cp:coreProperties>
</file>