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Review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plan and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 and distribute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2 or more objects, people, or ideas in order to determine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aware of the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gather and consider information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what you think will happen or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together using several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more information about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something using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plain or clear,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the most important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message the author is trying 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discover or decide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reasons and evidence to help be successful</w:t>
            </w:r>
          </w:p>
        </w:tc>
      </w:tr>
    </w:tbl>
    <w:p>
      <w:pPr>
        <w:pStyle w:val="WordBankMedium"/>
      </w:pPr>
      <w:r>
        <w:t xml:space="preserve">   infer    </w:t>
      </w:r>
      <w:r>
        <w:t xml:space="preserve">   conduct    </w:t>
      </w:r>
      <w:r>
        <w:t xml:space="preserve">   compare    </w:t>
      </w:r>
      <w:r>
        <w:t xml:space="preserve">   explain    </w:t>
      </w:r>
      <w:r>
        <w:t xml:space="preserve">   notice    </w:t>
      </w:r>
      <w:r>
        <w:t xml:space="preserve">   paraphrase    </w:t>
      </w:r>
      <w:r>
        <w:t xml:space="preserve">   support    </w:t>
      </w:r>
      <w:r>
        <w:t xml:space="preserve">   theme    </w:t>
      </w:r>
      <w:r>
        <w:t xml:space="preserve">   compose    </w:t>
      </w:r>
      <w:r>
        <w:t xml:space="preserve">   publish    </w:t>
      </w:r>
      <w:r>
        <w:t xml:space="preserve">   hypothesize    </w:t>
      </w:r>
      <w:r>
        <w:t xml:space="preserve">   summarize    </w:t>
      </w:r>
      <w:r>
        <w:t xml:space="preserve">   elaborate    </w:t>
      </w:r>
      <w:r>
        <w:t xml:space="preserve">   determine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Review #2</dc:title>
  <dcterms:created xsi:type="dcterms:W3CDTF">2021-10-11T00:32:30Z</dcterms:created>
  <dcterms:modified xsi:type="dcterms:W3CDTF">2021-10-11T00:32:30Z</dcterms:modified>
</cp:coreProperties>
</file>