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Academic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synonym    </w:t>
      </w:r>
      <w:r>
        <w:t xml:space="preserve">   superlative    </w:t>
      </w:r>
      <w:r>
        <w:t xml:space="preserve">   skim    </w:t>
      </w:r>
      <w:r>
        <w:t xml:space="preserve">   simile    </w:t>
      </w:r>
      <w:r>
        <w:t xml:space="preserve">   setting    </w:t>
      </w:r>
      <w:r>
        <w:t xml:space="preserve">   quotation    </w:t>
      </w:r>
      <w:r>
        <w:t xml:space="preserve">   pronoun    </w:t>
      </w:r>
      <w:r>
        <w:t xml:space="preserve">   prediction    </w:t>
      </w:r>
      <w:r>
        <w:t xml:space="preserve">   possessive    </w:t>
      </w:r>
      <w:r>
        <w:t xml:space="preserve">   plot    </w:t>
      </w:r>
      <w:r>
        <w:t xml:space="preserve">   period    </w:t>
      </w:r>
      <w:r>
        <w:t xml:space="preserve">   onomatopoeia    </w:t>
      </w:r>
      <w:r>
        <w:t xml:space="preserve">   noun    </w:t>
      </w:r>
      <w:r>
        <w:t xml:space="preserve">   myth    </w:t>
      </w:r>
      <w:r>
        <w:t xml:space="preserve">   mood    </w:t>
      </w:r>
      <w:r>
        <w:t xml:space="preserve">   metaphor    </w:t>
      </w:r>
      <w:r>
        <w:t xml:space="preserve">   interjection    </w:t>
      </w:r>
      <w:r>
        <w:t xml:space="preserve">   index    </w:t>
      </w:r>
      <w:r>
        <w:t xml:space="preserve">   implied    </w:t>
      </w:r>
      <w:r>
        <w:t xml:space="preserve">   illustration    </w:t>
      </w:r>
      <w:r>
        <w:t xml:space="preserve">   hyperbole    </w:t>
      </w:r>
      <w:r>
        <w:t xml:space="preserve">   genre    </w:t>
      </w:r>
      <w:r>
        <w:t xml:space="preserve">   edit    </w:t>
      </w:r>
      <w:r>
        <w:t xml:space="preserve">   drama    </w:t>
      </w:r>
      <w:r>
        <w:t xml:space="preserve">   definition    </w:t>
      </w:r>
      <w:r>
        <w:t xml:space="preserve">   declarative    </w:t>
      </w:r>
      <w:r>
        <w:t xml:space="preserve">   contrast    </w:t>
      </w:r>
      <w:r>
        <w:t xml:space="preserve">   conjunction    </w:t>
      </w:r>
      <w:r>
        <w:t xml:space="preserve">   compound    </w:t>
      </w:r>
      <w:r>
        <w:t xml:space="preserve">   compare    </w:t>
      </w:r>
      <w:r>
        <w:t xml:space="preserve">   colon    </w:t>
      </w:r>
      <w:r>
        <w:t xml:space="preserve">   chronological    </w:t>
      </w:r>
      <w:r>
        <w:t xml:space="preserve">   audience    </w:t>
      </w:r>
      <w:r>
        <w:t xml:space="preserve">   antonym    </w:t>
      </w:r>
      <w:r>
        <w:t xml:space="preserve">   abbreviation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 Review</dc:title>
  <dcterms:created xsi:type="dcterms:W3CDTF">2021-10-11T00:32:51Z</dcterms:created>
  <dcterms:modified xsi:type="dcterms:W3CDTF">2021-10-11T00:32:51Z</dcterms:modified>
</cp:coreProperties>
</file>