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Vocabulary: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suggest    </w:t>
      </w:r>
      <w:r>
        <w:t xml:space="preserve">   paraphrase    </w:t>
      </w:r>
      <w:r>
        <w:t xml:space="preserve">   compare    </w:t>
      </w:r>
      <w:r>
        <w:t xml:space="preserve">   distinguish    </w:t>
      </w:r>
      <w:r>
        <w:t xml:space="preserve">   interpret    </w:t>
      </w:r>
      <w:r>
        <w:t xml:space="preserve">   infer    </w:t>
      </w:r>
      <w:r>
        <w:t xml:space="preserve">   articulate    </w:t>
      </w:r>
      <w:r>
        <w:t xml:space="preserve">   develop    </w:t>
      </w:r>
      <w:r>
        <w:t xml:space="preserve">   integrate    </w:t>
      </w:r>
      <w:r>
        <w:t xml:space="preserve">   support    </w:t>
      </w:r>
      <w:r>
        <w:t xml:space="preserve">   evaluate    </w:t>
      </w:r>
      <w:r>
        <w:t xml:space="preserve">   synthesize    </w:t>
      </w:r>
      <w:r>
        <w:t xml:space="preserve">   comprehend    </w:t>
      </w:r>
      <w:r>
        <w:t xml:space="preserve">   explain    </w:t>
      </w:r>
      <w:r>
        <w:t xml:space="preserve">   identify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Vocabulary: Verbs</dc:title>
  <dcterms:created xsi:type="dcterms:W3CDTF">2021-10-11T00:32:16Z</dcterms:created>
  <dcterms:modified xsi:type="dcterms:W3CDTF">2021-10-11T00:32:16Z</dcterms:modified>
</cp:coreProperties>
</file>