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DEPICT    </w:t>
      </w:r>
      <w:r>
        <w:t xml:space="preserve">   CONVEY    </w:t>
      </w:r>
      <w:r>
        <w:t xml:space="preserve">   ENHANCE    </w:t>
      </w:r>
      <w:r>
        <w:t xml:space="preserve">   DERIVE    </w:t>
      </w:r>
      <w:r>
        <w:t xml:space="preserve">   ACCENTUATE    </w:t>
      </w:r>
      <w:r>
        <w:t xml:space="preserve">   paraphrase    </w:t>
      </w:r>
      <w:r>
        <w:t xml:space="preserve">   TRANSFORM    </w:t>
      </w:r>
      <w:r>
        <w:t xml:space="preserve">   CONFORM    </w:t>
      </w:r>
      <w:r>
        <w:t xml:space="preserve">   MONITOR    </w:t>
      </w:r>
      <w:r>
        <w:t xml:space="preserve">   ORIENT    </w:t>
      </w:r>
      <w:r>
        <w:t xml:space="preserve">   PARTITION    </w:t>
      </w:r>
      <w:r>
        <w:t xml:space="preserve">   ASSERT    </w:t>
      </w:r>
      <w:r>
        <w:t xml:space="preserve">   ARTICULATE    </w:t>
      </w:r>
      <w:r>
        <w:t xml:space="preserve">   DELINEATE    </w:t>
      </w:r>
      <w:r>
        <w:t xml:space="preserve">   DIFFERENTIATE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WordSearch</dc:title>
  <dcterms:created xsi:type="dcterms:W3CDTF">2021-10-11T00:31:41Z</dcterms:created>
  <dcterms:modified xsi:type="dcterms:W3CDTF">2021-10-11T00:31:41Z</dcterms:modified>
</cp:coreProperties>
</file>