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cite    </w:t>
      </w:r>
      <w:r>
        <w:t xml:space="preserve">   summarize    </w:t>
      </w:r>
      <w:r>
        <w:t xml:space="preserve">   label    </w:t>
      </w:r>
      <w:r>
        <w:t xml:space="preserve">   contrast    </w:t>
      </w:r>
      <w:r>
        <w:t xml:space="preserve">   locate    </w:t>
      </w:r>
      <w:r>
        <w:t xml:space="preserve">   illustrate    </w:t>
      </w:r>
      <w:r>
        <w:t xml:space="preserve">   conclude    </w:t>
      </w:r>
      <w:r>
        <w:t xml:space="preserve">   category    </w:t>
      </w:r>
      <w:r>
        <w:t xml:space="preserve">   structure    </w:t>
      </w:r>
      <w:r>
        <w:t xml:space="preserve">   analyze    </w:t>
      </w:r>
      <w:r>
        <w:t xml:space="preserve">   distinct    </w:t>
      </w:r>
      <w:r>
        <w:t xml:space="preserve">   theme    </w:t>
      </w:r>
      <w:r>
        <w:t xml:space="preserve">   infer    </w:t>
      </w:r>
      <w:r>
        <w:t xml:space="preserve">   trace    </w:t>
      </w:r>
      <w:r>
        <w:t xml:space="preserve">   explicit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Word Search </dc:title>
  <dcterms:created xsi:type="dcterms:W3CDTF">2021-10-11T00:32:07Z</dcterms:created>
  <dcterms:modified xsi:type="dcterms:W3CDTF">2021-10-11T00:32:07Z</dcterms:modified>
</cp:coreProperties>
</file>