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individual    </w:t>
      </w:r>
      <w:r>
        <w:t xml:space="preserve">   increase    </w:t>
      </w:r>
      <w:r>
        <w:t xml:space="preserve">   expert    </w:t>
      </w:r>
      <w:r>
        <w:t xml:space="preserve">   decade    </w:t>
      </w:r>
      <w:r>
        <w:t xml:space="preserve">   submit    </w:t>
      </w:r>
      <w:r>
        <w:t xml:space="preserve">   select    </w:t>
      </w:r>
      <w:r>
        <w:t xml:space="preserve">   response    </w:t>
      </w:r>
      <w:r>
        <w:t xml:space="preserve">   recover    </w:t>
      </w:r>
      <w:r>
        <w:t xml:space="preserve">   including    </w:t>
      </w:r>
      <w:r>
        <w:t xml:space="preserve">   applicant    </w:t>
      </w:r>
      <w:r>
        <w:t xml:space="preserve">   particularly    </w:t>
      </w:r>
      <w:r>
        <w:t xml:space="preserve">   goal    </w:t>
      </w:r>
      <w:r>
        <w:t xml:space="preserve">   essential    </w:t>
      </w:r>
      <w:r>
        <w:t xml:space="preserve">   challenge    </w:t>
      </w:r>
      <w:r>
        <w:t xml:space="preserve">   century    </w:t>
      </w:r>
      <w:r>
        <w:t xml:space="preserve">   access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 Word Search</dc:title>
  <dcterms:created xsi:type="dcterms:W3CDTF">2021-10-11T00:31:48Z</dcterms:created>
  <dcterms:modified xsi:type="dcterms:W3CDTF">2021-10-11T00:31:48Z</dcterms:modified>
</cp:coreProperties>
</file>