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rate, grade, score or judge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 how all the things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recap a few sentences, give me the main ideas in a few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 it up, prove it, give me the reasons, give me some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your own words tell me about it, give your opinion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create, come up with, build, show me in words what it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paint a picture in words, tell me all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it apart, tell me the good and the bad, break 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 between the lines, make 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 how all the things are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 up, step-by-step, from the beginning to the end, list the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me your best guess, look ahead and tell me what you think will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2021-10-11T00:32:16Z</dcterms:created>
  <dcterms:modified xsi:type="dcterms:W3CDTF">2021-10-11T00:32:16Z</dcterms:modified>
</cp:coreProperties>
</file>