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connotation    </w:t>
      </w:r>
      <w:r>
        <w:t xml:space="preserve">   denotation    </w:t>
      </w:r>
      <w:r>
        <w:t xml:space="preserve">   refute    </w:t>
      </w:r>
      <w:r>
        <w:t xml:space="preserve">   cite    </w:t>
      </w:r>
      <w:r>
        <w:t xml:space="preserve">   captions    </w:t>
      </w:r>
      <w:r>
        <w:t xml:space="preserve">   image    </w:t>
      </w:r>
      <w:r>
        <w:t xml:space="preserve">   effect    </w:t>
      </w:r>
      <w:r>
        <w:t xml:space="preserve">   cause    </w:t>
      </w:r>
      <w:r>
        <w:t xml:space="preserve">   resolution    </w:t>
      </w:r>
      <w:r>
        <w:t xml:space="preserve">   conflict    </w:t>
      </w:r>
      <w:r>
        <w:t xml:space="preserve">   climax    </w:t>
      </w:r>
      <w:r>
        <w:t xml:space="preserve">   exposition    </w:t>
      </w:r>
      <w:r>
        <w:t xml:space="preserve">   theme    </w:t>
      </w:r>
      <w:r>
        <w:t xml:space="preserve">   setting    </w:t>
      </w:r>
      <w:r>
        <w:t xml:space="preserve">   character    </w:t>
      </w:r>
      <w:r>
        <w:t xml:space="preserve">   plot    </w:t>
      </w:r>
      <w:r>
        <w:t xml:space="preserve">   differences    </w:t>
      </w:r>
      <w:r>
        <w:t xml:space="preserve">   similarities    </w:t>
      </w:r>
      <w:r>
        <w:t xml:space="preserve">   context clues    </w:t>
      </w:r>
      <w:r>
        <w:t xml:space="preserve">   antonym    </w:t>
      </w:r>
      <w:r>
        <w:t xml:space="preserve">   synonym    </w:t>
      </w:r>
      <w:r>
        <w:t xml:space="preserve">   contrast    </w:t>
      </w:r>
      <w:r>
        <w:t xml:space="preserve">   compare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2021-10-11T00:32:18Z</dcterms:created>
  <dcterms:modified xsi:type="dcterms:W3CDTF">2021-10-11T00:32:18Z</dcterms:modified>
</cp:coreProperties>
</file>