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Aqua    </w:t>
      </w:r>
      <w:r>
        <w:t xml:space="preserve">   Astro    </w:t>
      </w:r>
      <w:r>
        <w:t xml:space="preserve">   Bio    </w:t>
      </w:r>
      <w:r>
        <w:t xml:space="preserve">   Characteristic    </w:t>
      </w:r>
      <w:r>
        <w:t xml:space="preserve">   Clarify    </w:t>
      </w:r>
      <w:r>
        <w:t xml:space="preserve">   Climax    </w:t>
      </w:r>
      <w:r>
        <w:t xml:space="preserve">   Conclude    </w:t>
      </w:r>
      <w:r>
        <w:t xml:space="preserve">   Contribute    </w:t>
      </w:r>
      <w:r>
        <w:t xml:space="preserve">   Dialogue    </w:t>
      </w:r>
      <w:r>
        <w:t xml:space="preserve">   Emphasize    </w:t>
      </w:r>
      <w:r>
        <w:t xml:space="preserve">   Explain    </w:t>
      </w:r>
      <w:r>
        <w:t xml:space="preserve">   Figurativelanguage    </w:t>
      </w:r>
      <w:r>
        <w:t xml:space="preserve">   Imagery    </w:t>
      </w:r>
      <w:r>
        <w:t xml:space="preserve">   Infer    </w:t>
      </w:r>
      <w:r>
        <w:t xml:space="preserve">   Interpret    </w:t>
      </w:r>
      <w:r>
        <w:t xml:space="preserve">   Organize    </w:t>
      </w:r>
      <w:r>
        <w:t xml:space="preserve">   Phobia    </w:t>
      </w:r>
      <w:r>
        <w:t xml:space="preserve">   Photo    </w:t>
      </w:r>
      <w:r>
        <w:t xml:space="preserve">   Plot    </w:t>
      </w:r>
      <w:r>
        <w:t xml:space="preserve">   Sensorylanguage    </w:t>
      </w:r>
      <w:r>
        <w:t xml:space="preserve">   Setting    </w:t>
      </w:r>
      <w:r>
        <w:t xml:space="preserve">   Summary    </w:t>
      </w:r>
      <w:r>
        <w:t xml:space="preserve">   Support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2021-10-11T00:32:30Z</dcterms:created>
  <dcterms:modified xsi:type="dcterms:W3CDTF">2021-10-11T00:32:30Z</dcterms:modified>
</cp:coreProperties>
</file>