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Citation    </w:t>
      </w:r>
      <w:r>
        <w:t xml:space="preserve">   Detail    </w:t>
      </w:r>
      <w:r>
        <w:t xml:space="preserve">   Inference    </w:t>
      </w:r>
      <w:r>
        <w:t xml:space="preserve">   Evidence    </w:t>
      </w:r>
      <w:r>
        <w:t xml:space="preserve">   Context    </w:t>
      </w:r>
      <w:r>
        <w:t xml:space="preserve">   Thesis    </w:t>
      </w:r>
      <w:r>
        <w:t xml:space="preserve">   Analysis    </w:t>
      </w:r>
      <w:r>
        <w:t xml:space="preserve">   Support    </w:t>
      </w:r>
      <w:r>
        <w:t xml:space="preserve">   Narrative    </w:t>
      </w:r>
      <w:r>
        <w:t xml:space="preserve">   Research    </w:t>
      </w:r>
      <w:r>
        <w:t xml:space="preserve">   Argument    </w:t>
      </w:r>
      <w:r>
        <w:t xml:space="preserve">   Connotation    </w:t>
      </w:r>
      <w:r>
        <w:t xml:space="preserve">   Denotation    </w:t>
      </w:r>
      <w:r>
        <w:t xml:space="preserve">   Personification    </w:t>
      </w:r>
      <w:r>
        <w:t xml:space="preserve">   Allusion    </w:t>
      </w:r>
      <w:r>
        <w:t xml:space="preserve">   Hyperbole    </w:t>
      </w:r>
      <w:r>
        <w:t xml:space="preserve">   Symbolism    </w:t>
      </w:r>
      <w:r>
        <w:t xml:space="preserve">   Imagery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  <w:r>
        <w:t xml:space="preserve">   Rhyme    </w:t>
      </w:r>
      <w:r>
        <w:t xml:space="preserve">   Meter    </w:t>
      </w:r>
      <w:r>
        <w:t xml:space="preserve">   Stanza    </w:t>
      </w:r>
      <w:r>
        <w:t xml:space="preserve">   Theme    </w:t>
      </w:r>
      <w:r>
        <w:t xml:space="preserve">   Mood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2021-10-11T00:32:33Z</dcterms:created>
  <dcterms:modified xsi:type="dcterms:W3CDTF">2021-10-11T00:32:33Z</dcterms:modified>
</cp:coreProperties>
</file>