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misunderstood    </w:t>
      </w:r>
      <w:r>
        <w:t xml:space="preserve">   transfer    </w:t>
      </w:r>
      <w:r>
        <w:t xml:space="preserve">   transference    </w:t>
      </w:r>
      <w:r>
        <w:t xml:space="preserve">   feedback    </w:t>
      </w:r>
      <w:r>
        <w:t xml:space="preserve">   transistor    </w:t>
      </w:r>
      <w:r>
        <w:t xml:space="preserve">   sensory    </w:t>
      </w:r>
      <w:r>
        <w:t xml:space="preserve">   meaningful    </w:t>
      </w:r>
      <w:r>
        <w:t xml:space="preserve">   experience    </w:t>
      </w:r>
      <w:r>
        <w:t xml:space="preserve">   valid    </w:t>
      </w:r>
      <w:r>
        <w:t xml:space="preserve">   significance    </w:t>
      </w:r>
      <w:r>
        <w:t xml:space="preserve">   relevant    </w:t>
      </w:r>
      <w:r>
        <w:t xml:space="preserve">   inform    </w:t>
      </w:r>
      <w:r>
        <w:t xml:space="preserve">   individuality    </w:t>
      </w:r>
      <w:r>
        <w:t xml:space="preserve">   cultural    </w:t>
      </w:r>
      <w:r>
        <w:t xml:space="preserve">   connection    </w:t>
      </w:r>
      <w:r>
        <w:t xml:space="preserve">   benefit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Vocabulary</dc:title>
  <dcterms:created xsi:type="dcterms:W3CDTF">2021-10-11T00:31:40Z</dcterms:created>
  <dcterms:modified xsi:type="dcterms:W3CDTF">2021-10-11T00:31:40Z</dcterms:modified>
</cp:coreProperties>
</file>