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-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tell how or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about in order to learn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an educated guess, usually about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 briefly, without much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tell that something is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tell officially, usually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sharing information through any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recite or present content aloud to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tell publicly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command or give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thoughts or feelings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oppose or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answer or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tell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tell without saying directly</w:t>
            </w:r>
          </w:p>
        </w:tc>
      </w:tr>
    </w:tbl>
    <w:p>
      <w:pPr>
        <w:pStyle w:val="WordBankMedium"/>
      </w:pPr>
      <w:r>
        <w:t xml:space="preserve">   explain    </w:t>
      </w:r>
      <w:r>
        <w:t xml:space="preserve">   confirm    </w:t>
      </w:r>
      <w:r>
        <w:t xml:space="preserve">   inform    </w:t>
      </w:r>
      <w:r>
        <w:t xml:space="preserve">   imply    </w:t>
      </w:r>
      <w:r>
        <w:t xml:space="preserve">   advise    </w:t>
      </w:r>
      <w:r>
        <w:t xml:space="preserve">   announce    </w:t>
      </w:r>
      <w:r>
        <w:t xml:space="preserve">   report    </w:t>
      </w:r>
      <w:r>
        <w:t xml:space="preserve">   demand    </w:t>
      </w:r>
      <w:r>
        <w:t xml:space="preserve">   investigate    </w:t>
      </w:r>
      <w:r>
        <w:t xml:space="preserve">   direct    </w:t>
      </w:r>
      <w:r>
        <w:t xml:space="preserve">   respond    </w:t>
      </w:r>
      <w:r>
        <w:t xml:space="preserve">   express    </w:t>
      </w:r>
      <w:r>
        <w:t xml:space="preserve">   suggest    </w:t>
      </w:r>
      <w:r>
        <w:t xml:space="preserve">   estimate    </w:t>
      </w:r>
      <w:r>
        <w:t xml:space="preserve">   communication    </w:t>
      </w:r>
      <w:r>
        <w:t xml:space="preserve">   deliver    </w:t>
      </w:r>
      <w:r>
        <w:t xml:space="preserve">   challenge    </w:t>
      </w:r>
      <w:r>
        <w:t xml:space="preserve">   mention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- communication</dc:title>
  <dcterms:created xsi:type="dcterms:W3CDTF">2021-10-11T00:32:25Z</dcterms:created>
  <dcterms:modified xsi:type="dcterms:W3CDTF">2021-10-11T00:32:25Z</dcterms:modified>
</cp:coreProperties>
</file>