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out facts or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describe, explain, display, or illustrate through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Expand,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clear or understandable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Elements that support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Isolated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plot of a novel, poem, or drama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sequence of events, or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Clear, leaving no room for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 likenesses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decide or conclude through reasoning or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 differences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back up, justify your opinion, answer, or claim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deduce, conclude, to derive by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answer to the question, '' What did I learn?"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2021-10-11T00:32:40Z</dcterms:created>
  <dcterms:modified xsi:type="dcterms:W3CDTF">2021-10-11T00:32:40Z</dcterms:modified>
</cp:coreProperties>
</file>