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develop a formula for the preparation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determine the significance, worth or condition of usually by careful appraisal or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represent as similar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derive as a conclusion from facts or premises; guess, surmise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 or line left by something that has passed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 the logical development or relationships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tell or reduce to a summary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uphold or defend as valid or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into a systematized statement or expression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represent by a figure, model or picture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foretell on the basis of observation, experience or scientific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minute and often barely detectable amount or indication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study or determine the nature and relationship of the parts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plain or understandable</w:t>
            </w:r>
          </w:p>
        </w:tc>
      </w:tr>
    </w:tbl>
    <w:p>
      <w:pPr>
        <w:pStyle w:val="WordBankSmall"/>
      </w:pPr>
      <w:r>
        <w:t xml:space="preserve">   analyze    </w:t>
      </w:r>
      <w:r>
        <w:t xml:space="preserve">   predict    </w:t>
      </w:r>
      <w:r>
        <w:t xml:space="preserve">   explain    </w:t>
      </w:r>
      <w:r>
        <w:t xml:space="preserve">   infer    </w:t>
      </w:r>
      <w:r>
        <w:t xml:space="preserve">   compare    </w:t>
      </w:r>
      <w:r>
        <w:t xml:space="preserve">   trace    </w:t>
      </w:r>
      <w:r>
        <w:t xml:space="preserve">   formulate    </w:t>
      </w:r>
      <w:r>
        <w:t xml:space="preserve">   formulate    </w:t>
      </w:r>
      <w:r>
        <w:t xml:space="preserve">   trace    </w:t>
      </w:r>
      <w:r>
        <w:t xml:space="preserve">   summarize    </w:t>
      </w:r>
      <w:r>
        <w:t xml:space="preserve">   support    </w:t>
      </w:r>
      <w:r>
        <w:t xml:space="preserve">   explain    </w:t>
      </w:r>
      <w:r>
        <w:t xml:space="preserve">   evaluate    </w:t>
      </w:r>
      <w:r>
        <w:t xml:space="preserve">   describe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2021-10-11T00:32:48Z</dcterms:created>
  <dcterms:modified xsi:type="dcterms:W3CDTF">2021-10-11T00:32:48Z</dcterms:modified>
</cp:coreProperties>
</file>