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add specific details, examples, and explanations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credible resource that provides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manner in which an author chooses to write to his/her readers, showing both the writer's personality and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something already written in order to make corrections, improvements, and updates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combining evidence and background knowledge (BGK) to draw a logical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who watch, read, or listen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basic word that can stand alone but can also have prefixes and suffixes added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additional information that explains, defines, or proves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writing that uses academic language rather than slang and texting, uses standard conventions and sentence variety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study something closely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knowledge a person has based on what you already know in your head based on previous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quote or paraphrase from another source to provide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important or not connected to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revisit previous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composing and arrangement of ideas before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 be proven using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letters placed before a word to change the word's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letter or group of letters added to the end of a word to change its meaning or to form a different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spelling, punctuation, capitalization, grammar, and paragraphing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reason why something is done or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2021-10-11T00:32:50Z</dcterms:created>
  <dcterms:modified xsi:type="dcterms:W3CDTF">2021-10-11T00:32:50Z</dcterms:modified>
</cp:coreProperties>
</file>