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for PSAT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deep sincerity and serious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argument that goes against the central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something that is inborn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rush of intense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and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identifies with ordinary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supremacy; characterized by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weaken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produce or 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undecided, not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confident and positive outcome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proposed insight of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emphasize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differences that cannot be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position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derived from experiments and observations vs. abstract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incompatible, obviously inconsistent with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spoil and render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setting or background information</w:t>
            </w:r>
          </w:p>
        </w:tc>
      </w:tr>
    </w:tbl>
    <w:p>
      <w:pPr>
        <w:pStyle w:val="WordBankLarge"/>
      </w:pPr>
      <w:r>
        <w:t xml:space="preserve">   hypothesis    </w:t>
      </w:r>
      <w:r>
        <w:t xml:space="preserve">   counterclaim    </w:t>
      </w:r>
      <w:r>
        <w:t xml:space="preserve">   empirical    </w:t>
      </w:r>
      <w:r>
        <w:t xml:space="preserve">   underscore    </w:t>
      </w:r>
      <w:r>
        <w:t xml:space="preserve">   context    </w:t>
      </w:r>
      <w:r>
        <w:t xml:space="preserve">   detrimental    </w:t>
      </w:r>
      <w:r>
        <w:t xml:space="preserve">   enumerate    </w:t>
      </w:r>
      <w:r>
        <w:t xml:space="preserve">   innate    </w:t>
      </w:r>
      <w:r>
        <w:t xml:space="preserve">   adept    </w:t>
      </w:r>
      <w:r>
        <w:t xml:space="preserve">   station    </w:t>
      </w:r>
      <w:r>
        <w:t xml:space="preserve">   dominion    </w:t>
      </w:r>
      <w:r>
        <w:t xml:space="preserve">   repudiate    </w:t>
      </w:r>
      <w:r>
        <w:t xml:space="preserve">   populist    </w:t>
      </w:r>
      <w:r>
        <w:t xml:space="preserve">   earnest    </w:t>
      </w:r>
      <w:r>
        <w:t xml:space="preserve">   arrant    </w:t>
      </w:r>
      <w:r>
        <w:t xml:space="preserve">   flush    </w:t>
      </w:r>
      <w:r>
        <w:t xml:space="preserve">   mar    </w:t>
      </w:r>
      <w:r>
        <w:t xml:space="preserve">   optimistic    </w:t>
      </w:r>
      <w:r>
        <w:t xml:space="preserve">   consensus    </w:t>
      </w:r>
      <w:r>
        <w:t xml:space="preserve">   yield    </w:t>
      </w:r>
      <w:r>
        <w:t xml:space="preserve">   irreconcilable    </w:t>
      </w:r>
      <w:r>
        <w:t xml:space="preserve">   incongruous     </w:t>
      </w:r>
      <w:r>
        <w:t xml:space="preserve">   undermine    </w:t>
      </w:r>
      <w:r>
        <w:t xml:space="preserve">   tentative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for PSAT</dc:title>
  <dcterms:created xsi:type="dcterms:W3CDTF">2021-10-11T00:32:44Z</dcterms:created>
  <dcterms:modified xsi:type="dcterms:W3CDTF">2021-10-11T00:32:44Z</dcterms:modified>
</cp:coreProperties>
</file>